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Economics 101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situation in which more of one thing necessarily means less of something else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place where people come together to buy and sell goods or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study of choices people make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Something you desire to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Natural resources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Able to be felt by touch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Motivates a person to take action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factories, machines, and farm tractors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physical and mental talent that people contribute to the production of goods or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Relates to relatively small units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Relates to the entire economy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quality of bringing satisfaction or happiness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Deciding who gets what portion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Alternative forfeited when a choice is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Produce goods or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Additional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Not able to be felt by touch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explanation of how something works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Brings satisfaction to a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Wants is greater than the resources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Economics 101</dc:title>
  <dcterms:created xsi:type="dcterms:W3CDTF">2021-10-11T05:57:31Z</dcterms:created>
  <dcterms:modified xsi:type="dcterms:W3CDTF">2021-10-11T05:57:31Z</dcterms:modified>
</cp:coreProperties>
</file>