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needs    </w:t>
      </w:r>
      <w:r>
        <w:t xml:space="preserve">   wants    </w:t>
      </w:r>
      <w:r>
        <w:t xml:space="preserve">   opportunity cost    </w:t>
      </w:r>
      <w:r>
        <w:t xml:space="preserve">   scarcity    </w:t>
      </w:r>
      <w:r>
        <w:t xml:space="preserve">   supply    </w:t>
      </w:r>
      <w:r>
        <w:t xml:space="preserve">   demand    </w:t>
      </w:r>
      <w:r>
        <w:t xml:space="preserve">   incentive    </w:t>
      </w:r>
      <w:r>
        <w:t xml:space="preserve">   consumers    </w:t>
      </w:r>
      <w:r>
        <w:t xml:space="preserve">   producers    </w:t>
      </w:r>
      <w:r>
        <w:t xml:space="preserve">   specialization    </w:t>
      </w:r>
      <w:r>
        <w:t xml:space="preserve">   economics    </w:t>
      </w:r>
      <w:r>
        <w:t xml:space="preserve">   revenue    </w:t>
      </w:r>
      <w:r>
        <w:t xml:space="preserve">   profit    </w:t>
      </w:r>
      <w:r>
        <w:t xml:space="preserve">   competition    </w:t>
      </w:r>
      <w:r>
        <w:t xml:space="preserve">   market    </w:t>
      </w:r>
      <w:r>
        <w:t xml:space="preserve">   recession    </w:t>
      </w:r>
      <w:r>
        <w:t xml:space="preserve">   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2021-10-11T05:57:03Z</dcterms:created>
  <dcterms:modified xsi:type="dcterms:W3CDTF">2021-10-11T05:57:03Z</dcterms:modified>
</cp:coreProperties>
</file>