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Materials from natural used to produce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economic system based on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government restriction on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Prices are determined by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Prices can rise or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starts up a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another word for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Goods leaving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mixture of government and market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Shortness of supply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Restriction of world wide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government controls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another word for wealth</w:t>
            </w:r>
          </w:p>
        </w:tc>
      </w:tr>
    </w:tbl>
    <w:p>
      <w:pPr>
        <w:pStyle w:val="WordBankMedium"/>
      </w:pPr>
      <w:r>
        <w:t xml:space="preserve">   Traditional economy     </w:t>
      </w:r>
      <w:r>
        <w:t xml:space="preserve">   Mixed economy     </w:t>
      </w:r>
      <w:r>
        <w:t xml:space="preserve">   Command economy     </w:t>
      </w:r>
      <w:r>
        <w:t xml:space="preserve">   Market economy     </w:t>
      </w:r>
      <w:r>
        <w:t xml:space="preserve">   Supply and demand     </w:t>
      </w:r>
      <w:r>
        <w:t xml:space="preserve">   Supply and demand     </w:t>
      </w:r>
      <w:r>
        <w:t xml:space="preserve">   Trade barrier    </w:t>
      </w:r>
      <w:r>
        <w:t xml:space="preserve">   Embargo    </w:t>
      </w:r>
      <w:r>
        <w:t xml:space="preserve">   Currency    </w:t>
      </w:r>
      <w:r>
        <w:t xml:space="preserve">   Capital     </w:t>
      </w:r>
      <w:r>
        <w:t xml:space="preserve">   Natural resources     </w:t>
      </w:r>
      <w:r>
        <w:t xml:space="preserve">   Entrepreneur     </w:t>
      </w:r>
      <w:r>
        <w:t xml:space="preserve">   Exports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2021-10-11T05:56:47Z</dcterms:created>
  <dcterms:modified xsi:type="dcterms:W3CDTF">2021-10-11T05:56:47Z</dcterms:modified>
</cp:coreProperties>
</file>