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economy where supply, demand, and a system of pricing allow people to make the economic decisions through free interactions.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decisions that go into making, distributing, and using goods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Surplus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producers are willing and able to produce.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Exchanging products without the use of money.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The economic principle requiring people to decide which goods and services to use or not use due to limited resources and unlimited wants.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Federal Reserve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consumers are willing and able to buy.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Money 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When supply exceeds demand there is a 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Supply and 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situation where demand exceeds the supply.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Scarcity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A person, or company that supplies goods and services.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Economics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A person who purchases and uses goods or services is a/an 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Market 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The total amount of money in circulation in a country.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Producer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decline in the level of prices for goods and services over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Shortage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bank of the United States that regulates banks, credit unions, and sets monetry policy.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  In a market economy, what determines prices and wages?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Bartering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rise in the level of prices for goods and services over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Deflation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2021-10-11T05:56:26Z</dcterms:created>
  <dcterms:modified xsi:type="dcterms:W3CDTF">2021-10-11T05:56:26Z</dcterms:modified>
</cp:coreProperties>
</file>