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DISCRIMINATE    </w:t>
      </w:r>
      <w:r>
        <w:t xml:space="preserve">   COMPETITION    </w:t>
      </w:r>
      <w:r>
        <w:t xml:space="preserve">   REVENUE    </w:t>
      </w:r>
      <w:r>
        <w:t xml:space="preserve">   TARGET    </w:t>
      </w:r>
      <w:r>
        <w:t xml:space="preserve">   EQUITY    </w:t>
      </w:r>
      <w:r>
        <w:t xml:space="preserve">   OCCUPATIONAL    </w:t>
      </w:r>
      <w:r>
        <w:t xml:space="preserve">   AUSTRALIA    </w:t>
      </w:r>
      <w:r>
        <w:t xml:space="preserve">   ENTERPRISE    </w:t>
      </w:r>
      <w:r>
        <w:t xml:space="preserve">   AWARD    </w:t>
      </w:r>
      <w:r>
        <w:t xml:space="preserve">   AGRICULTURE    </w:t>
      </w:r>
      <w:r>
        <w:t xml:space="preserve">   FISHERIES    </w:t>
      </w:r>
      <w:r>
        <w:t xml:space="preserve">   MINING    </w:t>
      </w:r>
      <w:r>
        <w:t xml:space="preserve">   SKILLED    </w:t>
      </w:r>
      <w:r>
        <w:t xml:space="preserve">   RECRUITMENT    </w:t>
      </w:r>
      <w:r>
        <w:t xml:space="preserve">   RESUME    </w:t>
      </w:r>
      <w:r>
        <w:t xml:space="preserve">   INVESTORS    </w:t>
      </w:r>
      <w:r>
        <w:t xml:space="preserve">   EMPLOYEES    </w:t>
      </w:r>
      <w:r>
        <w:t xml:space="preserve">   WEALTH    </w:t>
      </w:r>
      <w:r>
        <w:t xml:space="preserve">   DIVIDENDS    </w:t>
      </w:r>
      <w:r>
        <w:t xml:space="preserve">   SHARE    </w:t>
      </w:r>
      <w:r>
        <w:t xml:space="preserve">   INTERDEPENDENCE    </w:t>
      </w:r>
      <w:r>
        <w:t xml:space="preserve">   SUSTAINABLE    </w:t>
      </w:r>
      <w:r>
        <w:t xml:space="preserve">   WATCHDOG    </w:t>
      </w:r>
      <w:r>
        <w:t xml:space="preserve">   LENDER    </w:t>
      </w:r>
      <w:r>
        <w:t xml:space="preserve">   BANK    </w:t>
      </w:r>
      <w:r>
        <w:t xml:space="preserve">   MORTGAGE    </w:t>
      </w:r>
      <w:r>
        <w:t xml:space="preserve">   DEBT    </w:t>
      </w:r>
      <w:r>
        <w:t xml:space="preserve">   INTEREST    </w:t>
      </w:r>
      <w:r>
        <w:t xml:space="preserve">   FRANCHISE    </w:t>
      </w:r>
      <w:r>
        <w:t xml:space="preserve">   SKILLS    </w:t>
      </w:r>
      <w:r>
        <w:t xml:space="preserve">   CONTRACT    </w:t>
      </w:r>
      <w:r>
        <w:t xml:space="preserve">   EMPLOYMENT    </w:t>
      </w:r>
      <w:r>
        <w:t xml:space="preserve">   WORK    </w:t>
      </w:r>
      <w:r>
        <w:t xml:space="preserve">   EXCHANGE    </w:t>
      </w:r>
      <w:r>
        <w:t xml:space="preserve">   CULTURE    </w:t>
      </w:r>
      <w:r>
        <w:t xml:space="preserve">   TRADE    </w:t>
      </w:r>
      <w:r>
        <w:t xml:space="preserve">   GLOBALISATION    </w:t>
      </w:r>
      <w:r>
        <w:t xml:space="preserve">   FUEL    </w:t>
      </w:r>
      <w:r>
        <w:t xml:space="preserve">   CAR    </w:t>
      </w:r>
      <w:r>
        <w:t xml:space="preserve">   SHOP    </w:t>
      </w:r>
      <w:r>
        <w:t xml:space="preserve">   SOLAR    </w:t>
      </w:r>
      <w:r>
        <w:t xml:space="preserve">   WIND    </w:t>
      </w:r>
      <w:r>
        <w:t xml:space="preserve">   IRON    </w:t>
      </w:r>
      <w:r>
        <w:t xml:space="preserve">   WOOD    </w:t>
      </w:r>
      <w:r>
        <w:t xml:space="preserve">   PRODUCTION    </w:t>
      </w:r>
      <w:r>
        <w:t xml:space="preserve">   PRODUCER    </w:t>
      </w:r>
      <w:r>
        <w:t xml:space="preserve">   CONSUMER    </w:t>
      </w:r>
      <w:r>
        <w:t xml:space="preserve">   CIRCULAR    </w:t>
      </w:r>
      <w:r>
        <w:t xml:space="preserve">   FLOW    </w:t>
      </w:r>
      <w:r>
        <w:t xml:space="preserve">   LOSS    </w:t>
      </w:r>
      <w:r>
        <w:t xml:space="preserve">   PROFIT    </w:t>
      </w:r>
      <w:r>
        <w:t xml:space="preserve">   RESOURCES    </w:t>
      </w:r>
      <w:r>
        <w:t xml:space="preserve">   MARKET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2021-10-11T05:57:09Z</dcterms:created>
  <dcterms:modified xsi:type="dcterms:W3CDTF">2021-10-11T05:57:09Z</dcterms:modified>
</cp:coreProperties>
</file>