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free market    </w:t>
      </w:r>
      <w:r>
        <w:t xml:space="preserve">   supply    </w:t>
      </w:r>
      <w:r>
        <w:t xml:space="preserve">   demand    </w:t>
      </w:r>
      <w:r>
        <w:t xml:space="preserve">   producers    </w:t>
      </w:r>
      <w:r>
        <w:t xml:space="preserve">   manufacturing    </w:t>
      </w:r>
      <w:r>
        <w:t xml:space="preserve">   industry    </w:t>
      </w:r>
      <w:r>
        <w:t xml:space="preserve">   profit    </w:t>
      </w:r>
      <w:r>
        <w:t xml:space="preserve">   wages    </w:t>
      </w:r>
      <w:r>
        <w:t xml:space="preserve">   consumers    </w:t>
      </w:r>
      <w:r>
        <w:t xml:space="preserve">   wealth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2021-10-11T05:57:12Z</dcterms:created>
  <dcterms:modified xsi:type="dcterms:W3CDTF">2021-10-11T05:57:12Z</dcterms:modified>
</cp:coreProperties>
</file>