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economic system in which economic decision are guided by the changes in prices that occur as individual buyers and sellers interact in the marketplace in determine the sale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Tangible goods that are used to create additional goods rather than be purchased by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Over natural resources caused conflict within and among ancient civilizations.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central or state government determines the goods produced, prices of goods, service provided and the wages of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Trading without using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study of how people make decisions given the resources that are provided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Market+commad=mixed;there are no pure command or market economies.To some extent,all economics demonstrate characteristics of both(USA)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Impact quality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Impacted by the needs and wants of societies.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study of how people make decisions given the resources that are provided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Relationship between the quantity of goods that producers wish to sell at various prices and the quantity that consumers wish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from nature that people can use such are trees,land,water,animals,minerals.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who make and sell your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shortage of supply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2021-10-11T05:57:14Z</dcterms:created>
  <dcterms:modified xsi:type="dcterms:W3CDTF">2021-10-11T05:57:14Z</dcterms:modified>
</cp:coreProperties>
</file>