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association that makes small loans to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makes goods or offers services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starting and maintaining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exchanged for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 good or service consumers are willing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resource used to produce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economy based on historical precedent.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economy with some government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best alternative given up when a choice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central banking system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motivates people to buy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Combining resources to make goods or provide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Parts of production used in the making of goods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buys and uses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people owning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used in the making of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object with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economy controlled only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establishment for the custody, loan, exchange, or issue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owning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good or service offered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economy with no government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resource commonly known as "employees".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type of resource is found in or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Limited amount of resources and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 performed by people that has value.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2021-10-11T05:57:23Z</dcterms:created>
  <dcterms:modified xsi:type="dcterms:W3CDTF">2021-10-11T05:57:23Z</dcterms:modified>
</cp:coreProperties>
</file>