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inability to satisfy all wants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given up when a choice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person, company, or country that made the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motivate people to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Tools,equipment,and buildings we use to help produce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owner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a good or service consumers are willing and able 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an input in the production of another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usage of any of the resources to make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found in and on the earth, like water, oil, and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buyer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designing, launching, and running a new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a good or service producers are willing and able to offer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2021-10-11T05:57:28Z</dcterms:created>
  <dcterms:modified xsi:type="dcterms:W3CDTF">2021-10-11T05:57:28Z</dcterms:modified>
</cp:coreProperties>
</file>