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occupation    </w:t>
      </w:r>
      <w:r>
        <w:t xml:space="preserve">   profit    </w:t>
      </w:r>
      <w:r>
        <w:t xml:space="preserve">   money    </w:t>
      </w:r>
      <w:r>
        <w:t xml:space="preserve">   opportunity cost    </w:t>
      </w:r>
      <w:r>
        <w:t xml:space="preserve">   marketplace    </w:t>
      </w:r>
      <w:r>
        <w:t xml:space="preserve">   scarce    </w:t>
      </w:r>
      <w:r>
        <w:t xml:space="preserve">   capital resources    </w:t>
      </w:r>
      <w:r>
        <w:t xml:space="preserve">   human resources    </w:t>
      </w:r>
      <w:r>
        <w:t xml:space="preserve">   factory    </w:t>
      </w:r>
      <w:r>
        <w:t xml:space="preserve">   raw material    </w:t>
      </w:r>
      <w:r>
        <w:t xml:space="preserve">   needs    </w:t>
      </w:r>
      <w:r>
        <w:t xml:space="preserve">   wants    </w:t>
      </w:r>
      <w:r>
        <w:t xml:space="preserve">   free enterprise    </w:t>
      </w:r>
      <w:r>
        <w:t xml:space="preserve">   income    </w:t>
      </w:r>
      <w:r>
        <w:t xml:space="preserve">   business    </w:t>
      </w:r>
      <w:r>
        <w:t xml:space="preserve">   services    </w:t>
      </w:r>
      <w:r>
        <w:t xml:space="preserve">   goods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2021-10-11T05:57:19Z</dcterms:created>
  <dcterms:modified xsi:type="dcterms:W3CDTF">2021-10-11T05:57:19Z</dcterms:modified>
</cp:coreProperties>
</file>