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influencing the economy in order to achieve national economic goals by changing government expenditures or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the exchange value of a nation's currency in terms of another nation's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output causing a decrease in long-run average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structure in which a few interdependent firms dominate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for which demand falls as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produce a good or service at a lower opportunity cost than other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that there is an inverse relationship between price and demand, ceteris paribus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graphical representation of the relationship between unemployment and changes in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practice of selling the same good at different prices to different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value of the next-best alternative that is given up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total market value of all final goods and services produced in a country over a certain period of time (usually one year)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in which households, firms, and governments buy and sell national currencies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 minimum price for which a good or service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interest rate, nominal interest rate minus the rate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 structure in which the decision of an individual firm or seller has no effect on the market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 that do not change with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 based on and influenced by the demand for the product the resource is used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interest rate charged to depository institutions for loans taken out from the Federal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in which the quantity supplied equals the quantity demanded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period in which all factors of production are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for which demand rises as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cost of using one more unit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graphical representation of the distribution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average of all prices of goods and services in an economy is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time period in which at least one input is 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2021-10-11T05:57:35Z</dcterms:created>
  <dcterms:modified xsi:type="dcterms:W3CDTF">2021-10-11T05:57:35Z</dcterms:modified>
</cp:coreProperties>
</file>