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agreements    </w:t>
      </w:r>
      <w:r>
        <w:t xml:space="preserve">   bankrupt    </w:t>
      </w:r>
      <w:r>
        <w:t xml:space="preserve">   cash    </w:t>
      </w:r>
      <w:r>
        <w:t xml:space="preserve">   consumers power    </w:t>
      </w:r>
      <w:r>
        <w:t xml:space="preserve">   email    </w:t>
      </w:r>
      <w:r>
        <w:t xml:space="preserve">   goods    </w:t>
      </w:r>
      <w:r>
        <w:t xml:space="preserve">   guarantees    </w:t>
      </w:r>
      <w:r>
        <w:t xml:space="preserve">   manufactures    </w:t>
      </w:r>
      <w:r>
        <w:t xml:space="preserve">   obligation    </w:t>
      </w:r>
      <w:r>
        <w:t xml:space="preserve">   receipts    </w:t>
      </w:r>
      <w:r>
        <w:t xml:space="preserve">   references    </w:t>
      </w:r>
      <w:r>
        <w:t xml:space="preserve">   refund    </w:t>
      </w:r>
      <w:r>
        <w:t xml:space="preserve">   replace    </w:t>
      </w:r>
      <w:r>
        <w:t xml:space="preserve">   responsibilities    </w:t>
      </w:r>
      <w:r>
        <w:t xml:space="preserve">   services    </w:t>
      </w:r>
      <w:r>
        <w:t xml:space="preserve">   warranty    </w:t>
      </w:r>
      <w:r>
        <w:t xml:space="preserve">   worker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2021-10-11T05:57:27Z</dcterms:created>
  <dcterms:modified xsi:type="dcterms:W3CDTF">2021-10-11T05:57:27Z</dcterms:modified>
</cp:coreProperties>
</file>