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Economics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measures inflation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normative economics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government owned and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positive economics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increase in money supply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macroeconomics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study of 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study of the world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annual value goods/services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market economy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facts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companies indep. of gov.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consumer price index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opinion based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Gross Domestic Product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not enough to go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2021-10-11T05:56:29Z</dcterms:created>
  <dcterms:modified xsi:type="dcterms:W3CDTF">2021-10-11T05:56:29Z</dcterms:modified>
</cp:coreProperties>
</file>