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resources    </w:t>
      </w:r>
      <w:r>
        <w:t xml:space="preserve">   scarce    </w:t>
      </w:r>
      <w:r>
        <w:t xml:space="preserve">   policy    </w:t>
      </w:r>
      <w:r>
        <w:t xml:space="preserve">   opportunity cost    </w:t>
      </w:r>
      <w:r>
        <w:t xml:space="preserve">   labour    </w:t>
      </w:r>
      <w:r>
        <w:t xml:space="preserve">   free trade    </w:t>
      </w:r>
      <w:r>
        <w:t xml:space="preserve">   happiness    </w:t>
      </w:r>
      <w:r>
        <w:t xml:space="preserve">   tax    </w:t>
      </w:r>
      <w:r>
        <w:t xml:space="preserve">   election    </w:t>
      </w:r>
      <w:r>
        <w:t xml:space="preserve">   exchange rate    </w:t>
      </w:r>
      <w:r>
        <w:t xml:space="preserve">   growth    </w:t>
      </w:r>
      <w:r>
        <w:t xml:space="preserve">   cycle    </w:t>
      </w:r>
      <w:r>
        <w:t xml:space="preserve">   problem    </w:t>
      </w:r>
      <w:r>
        <w:t xml:space="preserve">   import    </w:t>
      </w:r>
      <w:r>
        <w:t xml:space="preserve">   export    </w:t>
      </w:r>
      <w:r>
        <w:t xml:space="preserve">   market    </w:t>
      </w:r>
      <w:r>
        <w:t xml:space="preserve">   multinational    </w:t>
      </w:r>
      <w:r>
        <w:t xml:space="preserve">   currency    </w:t>
      </w:r>
      <w:r>
        <w:t xml:space="preserve">   consumer    </w:t>
      </w:r>
      <w:r>
        <w:t xml:space="preserve">   ScoMo    </w:t>
      </w:r>
      <w:r>
        <w:t xml:space="preserve">   Trump    </w:t>
      </w:r>
      <w:r>
        <w:t xml:space="preserve">   government    </w:t>
      </w:r>
      <w:r>
        <w:t xml:space="preserve">   budget    </w:t>
      </w:r>
      <w:r>
        <w:t xml:space="preserve">   balance    </w:t>
      </w:r>
      <w:r>
        <w:t xml:space="preserve">   quota    </w:t>
      </w:r>
      <w:r>
        <w:t xml:space="preserve">   tariff    </w:t>
      </w:r>
      <w:r>
        <w:t xml:space="preserve">   trade    </w:t>
      </w:r>
      <w:r>
        <w:t xml:space="preserve">   employment    </w:t>
      </w:r>
      <w:r>
        <w:t xml:space="preserve">   economy    </w:t>
      </w:r>
      <w:r>
        <w:t xml:space="preserve">   inflation    </w:t>
      </w:r>
      <w:r>
        <w:t xml:space="preserve">   standardofliving    </w:t>
      </w:r>
      <w:r>
        <w:t xml:space="preserve">   globalisation    </w:t>
      </w:r>
      <w:r>
        <w:t xml:space="preserve">   demand    </w:t>
      </w:r>
      <w:r>
        <w:t xml:space="preserve">   supply    </w:t>
      </w:r>
      <w:r>
        <w:t xml:space="preserve">   wants    </w:t>
      </w:r>
      <w:r>
        <w:t xml:space="preserve">   needs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2021-10-11T05:57:29Z</dcterms:created>
  <dcterms:modified xsi:type="dcterms:W3CDTF">2021-10-11T05:57:29Z</dcterms:modified>
</cp:coreProperties>
</file>