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decisions in a command economy?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believed property profits must be communally owned?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the economy does the government has a more significant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World Trade Organization also known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refers to an individual right to answer the 3 basic economy questions without interference from the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economist believed the free market system was the best way to organize an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with a good mixed economy example?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all decisions in the free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in NAFTA besides the United States and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described NAFTA as a 'Bad Deal'?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2021-10-11T05:57:39Z</dcterms:created>
  <dcterms:modified xsi:type="dcterms:W3CDTF">2021-10-11T05:57:39Z</dcterms:modified>
</cp:coreProperties>
</file>