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that is put on goods that are imported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really good at a certain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value of goods produced in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that is used in a certain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obstacle or something that makes it hard to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money you are paid at a certain job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wealth and comfort within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people who are able to read and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resource that comes from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currency transferred to another type of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only I post/ export a certain amount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 of trade with a certain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2021-10-11T05:56:33Z</dcterms:created>
  <dcterms:modified xsi:type="dcterms:W3CDTF">2021-10-11T05:56:33Z</dcterms:modified>
</cp:coreProperties>
</file>