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value of all final goods and services produced in a particular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would not choose to pay for certain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behavior and decision making of entire economics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that encourages people and organizations to improve their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commitment to the value of work and purposeful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concept that people have the right and privilege to control their possessions as the wish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shared good or service for which it would be impractical to make consumers pay individually and to exclude nonpayers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aid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income level below that which is needed to support families or households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 payments of money to eligible poor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concept that everyone can compete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economic behavior and decision making of small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rivalry among sellers to attract customers while lowering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in which the market does not distribute resources efficiently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economic side effect of a good or service that generates benefits or costs to someone other than the person deciding how much to produce or consume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2021-10-11T05:56:38Z</dcterms:created>
  <dcterms:modified xsi:type="dcterms:W3CDTF">2021-10-11T05:56:38Z</dcterms:modified>
</cp:coreProperties>
</file>