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make goods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 combines both private ownership and government ownership of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individuals and nations make choices about ways to use scarce resources to fulfill their needs and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that individuals or nations have that can be met by getting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system in which the government controls a country's economy.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how individuals and nations make choices about ways to use scarce resources to fulfill their needs and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system where individuals and businesses own all resources and make economic decisions on the basis of price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system where decisions of what, how and for whom to produce are based on custom or habit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having enough resources to satisfy all of one's wants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2021-10-11T05:55:28Z</dcterms:created>
  <dcterms:modified xsi:type="dcterms:W3CDTF">2021-10-11T05:55:28Z</dcterms:modified>
</cp:coreProperties>
</file>