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and services produced within a country and sold outside of that country's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struggle among producers for consumers'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people meet their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limited quantity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economy in which the central government makes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setting aside money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arrangement in which a buyer can borrow to purchase something and pay for it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factor that encourages people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countries with less-productive economies and lower standards of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and services produced outside of a country and sold inside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concentrating on a limited number of goods or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using money in the hope of making future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goods and services produced given the amount of resources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for a certain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availability of a certain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goods and services in a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2021-10-11T05:56:40Z</dcterms:created>
  <dcterms:modified xsi:type="dcterms:W3CDTF">2021-10-11T05:56:40Z</dcterms:modified>
</cp:coreProperties>
</file>