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Funds that can be withdrawn at any time by depositing a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of money as a yardstick for comparing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Exchange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Broader definition of the money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backed by an item of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Device used to make cashless purchases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Unit allowing consumers to do banking without a teller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of transfering money from one account to another without any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Medium of exchange that has value as a commodity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Checking account that allows you to write a check for more than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Assets that can easily be turned into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of money to store purchasing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Mutual savings banks, S&amp;L's, and credit unions that offers the same services as a commerical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used as a medium of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Account where money can be withdrawn by writing a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that must be accepted as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with value because the government said it's acceptable for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Narrowest definition of money supply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2021-10-11T05:56:43Z</dcterms:created>
  <dcterms:modified xsi:type="dcterms:W3CDTF">2021-10-11T05:56:43Z</dcterms:modified>
</cp:coreProperties>
</file>