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buys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is an example of which type of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makes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people pay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goods a business has.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owns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a business has left after paying bills.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people wanting a certain good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touch or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printer is an example of this type of resource.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nurse is an example of this resource.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2021-10-11T05:56:47Z</dcterms:created>
  <dcterms:modified xsi:type="dcterms:W3CDTF">2021-10-11T05:56:47Z</dcterms:modified>
</cp:coreProperties>
</file>