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singapore    </w:t>
      </w:r>
      <w:r>
        <w:t xml:space="preserve">   balancesheet    </w:t>
      </w:r>
      <w:r>
        <w:t xml:space="preserve">   carnagie    </w:t>
      </w:r>
      <w:r>
        <w:t xml:space="preserve">   checks    </w:t>
      </w:r>
      <w:r>
        <w:t xml:space="preserve">   chenault    </w:t>
      </w:r>
      <w:r>
        <w:t xml:space="preserve">   deficits    </w:t>
      </w:r>
      <w:r>
        <w:t xml:space="preserve">   demand    </w:t>
      </w:r>
      <w:r>
        <w:t xml:space="preserve">   directcost    </w:t>
      </w:r>
      <w:r>
        <w:t xml:space="preserve">   Economists    </w:t>
      </w:r>
      <w:r>
        <w:t xml:space="preserve">   europeanunion    </w:t>
      </w:r>
      <w:r>
        <w:t xml:space="preserve">   ford    </w:t>
      </w:r>
      <w:r>
        <w:t xml:space="preserve">   greenspan    </w:t>
      </w:r>
      <w:r>
        <w:t xml:space="preserve">   grossdomesticproduct    </w:t>
      </w:r>
      <w:r>
        <w:t xml:space="preserve">   hongkong    </w:t>
      </w:r>
      <w:r>
        <w:t xml:space="preserve">   karlmarx    </w:t>
      </w:r>
      <w:r>
        <w:t xml:space="preserve">   london    </w:t>
      </w:r>
      <w:r>
        <w:t xml:space="preserve">   macro    </w:t>
      </w:r>
      <w:r>
        <w:t xml:space="preserve">   micro    </w:t>
      </w:r>
      <w:r>
        <w:t xml:space="preserve">   miltonfreedman    </w:t>
      </w:r>
      <w:r>
        <w:t xml:space="preserve">   needs    </w:t>
      </w:r>
      <w:r>
        <w:t xml:space="preserve">   newyorkcity    </w:t>
      </w:r>
      <w:r>
        <w:t xml:space="preserve">   opportunitycosts    </w:t>
      </w:r>
      <w:r>
        <w:t xml:space="preserve">   profit    </w:t>
      </w:r>
      <w:r>
        <w:t xml:space="preserve">   rocefeller    </w:t>
      </w:r>
      <w:r>
        <w:t xml:space="preserve">   supply    </w:t>
      </w:r>
      <w:r>
        <w:t xml:space="preserve">   technology    </w:t>
      </w:r>
      <w:r>
        <w:t xml:space="preserve">   tradeoffs    </w:t>
      </w:r>
      <w:r>
        <w:t xml:space="preserve">   wallstreet    </w:t>
      </w:r>
      <w:r>
        <w:t xml:space="preserve">   wants    </w:t>
      </w:r>
      <w:r>
        <w:t xml:space="preserve">   worldtradeorganization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2021-10-11T05:56:06Z</dcterms:created>
  <dcterms:modified xsi:type="dcterms:W3CDTF">2021-10-11T05:56:06Z</dcterms:modified>
</cp:coreProperties>
</file>