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economic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distribute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that you gave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people make desisions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the satisfaction of a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someone only one task to focus on rather than several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factor of production (human resources)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economy that stays a tradtion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Focusing on what you are or other factors of production do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of the amount of output produced by what is put into those outputs in a certain amount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item that's economically useful or satisfies an economic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of production (natural resources)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2021-10-11T05:55:32Z</dcterms:created>
  <dcterms:modified xsi:type="dcterms:W3CDTF">2021-10-11T05:55:32Z</dcterms:modified>
</cp:coreProperties>
</file>