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"Not enough"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From the soil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Its the study of how resources are used to satisfy peoples needs and wants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Buyer of the product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Things that are done for you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Individualism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Oldest economy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Seller of the product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Narural, Human, Capital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Its the choice on how to use your resources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 </dc:title>
  <dcterms:created xsi:type="dcterms:W3CDTF">2021-10-11T05:55:41Z</dcterms:created>
  <dcterms:modified xsi:type="dcterms:W3CDTF">2021-10-11T05:55:41Z</dcterms:modified>
</cp:coreProperties>
</file>