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2/23/17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business organization, such as a corporation, limited liability company or partnership, that sells goods or services to make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company to change prices and output like a monopolist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sell a good or service within an exclusive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that cause a producer’s average cost per unit to fall as output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formal organization of producers that agree to coordinate prices and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license that gives the inventor of a new product the exclusive right to sell it for a certain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product that is the same no matter who produces it, such as petroleum, notebook paper, or 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that encourage competition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 factor that makes it difficult for a new firm to enter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agreement among firms to divide the market, set prices, or limit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some government controls over a market differentiation making a product different from other similar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government-issued right to operate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2/23/17</dc:title>
  <dcterms:created xsi:type="dcterms:W3CDTF">2021-10-11T05:56:39Z</dcterms:created>
  <dcterms:modified xsi:type="dcterms:W3CDTF">2021-10-11T05:56:39Z</dcterms:modified>
</cp:coreProperties>
</file>