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owner or founder of a big corporation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comprises of all naturally occurring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the use of machines to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curve that illustrates the variations in the amounts that can be produced of two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amount of physical and social effort used to produce goods and services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are required to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next highest alternative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decisions to be made regularly in order to manage the availability of resources to meet human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motivates you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decision that involves losing one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humans desire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2021-10-11T05:57:03Z</dcterms:created>
  <dcterms:modified xsi:type="dcterms:W3CDTF">2021-10-11T05:57:03Z</dcterms:modified>
</cp:coreProperties>
</file>