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something that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financial gain received by selling something for more than it cost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developing newer, better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put everything together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somone who acquires goods and services for his or her own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producers are free to decide what to produce and consumers are free to buy whatever they need and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of buying and selling that takes place out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limited amount of resources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producers battling over who can make the most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benefit you give up by choosing to do one thing rather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machines, tools, and buildings used in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consumers who want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makes or offers services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motivates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goods and services are produced and consumed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2021-10-11T05:55:43Z</dcterms:created>
  <dcterms:modified xsi:type="dcterms:W3CDTF">2021-10-11T05:55:43Z</dcterms:modified>
</cp:coreProperties>
</file>