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deposit    </w:t>
      </w:r>
      <w:r>
        <w:t xml:space="preserve">   maturity    </w:t>
      </w:r>
      <w:r>
        <w:t xml:space="preserve">   statement    </w:t>
      </w:r>
      <w:r>
        <w:t xml:space="preserve">   passbook    </w:t>
      </w:r>
      <w:r>
        <w:t xml:space="preserve">   marketfund    </w:t>
      </w:r>
      <w:r>
        <w:t xml:space="preserve">   broker    </w:t>
      </w:r>
      <w:r>
        <w:t xml:space="preserve">   bonds    </w:t>
      </w:r>
      <w:r>
        <w:t xml:space="preserve">   exempt    </w:t>
      </w:r>
      <w:r>
        <w:t xml:space="preserve">   taxes    </w:t>
      </w:r>
      <w:r>
        <w:t xml:space="preserve">   capitalgain    </w:t>
      </w:r>
      <w:r>
        <w:t xml:space="preserve">   stockholder    </w:t>
      </w:r>
      <w:r>
        <w:t xml:space="preserve">   retirement    </w:t>
      </w:r>
      <w:r>
        <w:t xml:space="preserve">   diversification    </w:t>
      </w:r>
      <w:r>
        <w:t xml:space="preserve">   rothira    </w:t>
      </w:r>
      <w:r>
        <w:t xml:space="preserve">   keoghplan    </w:t>
      </w:r>
      <w:r>
        <w:t xml:space="preserve">   pension    </w:t>
      </w:r>
      <w:r>
        <w:t xml:space="preserve">   savings,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2021-10-11T05:57:39Z</dcterms:created>
  <dcterms:modified xsi:type="dcterms:W3CDTF">2021-10-11T05:57:39Z</dcterms:modified>
</cp:coreProperties>
</file>