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in which a good or service is unavailable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human made resource that is used to create other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Steady, long term increase in real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organization owned by two or more persons who agree on a specific division or responsibilities and profits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system in which decisions on production and consumption of goods and services are based on voluntary exchange in markets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struggle among producers for the dollars of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 entity owned by individual stockholders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encourages people and organizations to improve their material well being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that allows buyers and sellers to exchange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desirable alternative given up as the result of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effort that people devote to a task for which they are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characterized by private or corporate ownership of capital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the value of a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of all prices in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market in which households purchase the goods and services that firms produce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2021-10-11T05:55:52Z</dcterms:created>
  <dcterms:modified xsi:type="dcterms:W3CDTF">2021-10-11T05:55:52Z</dcterms:modified>
</cp:coreProperties>
</file>