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used to make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item that you can purchase and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has the ideas to create business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of a good or service people want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buying and selling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money enters into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bought from another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raw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purchases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makes and sells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 made items used to produce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of a good or service there is available to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money leaves the circular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sold to another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2021-10-11T05:57:08Z</dcterms:created>
  <dcterms:modified xsi:type="dcterms:W3CDTF">2021-10-11T05:57:08Z</dcterms:modified>
</cp:coreProperties>
</file>