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price mechanism    </w:t>
      </w:r>
      <w:r>
        <w:t xml:space="preserve">   consumer price index    </w:t>
      </w:r>
      <w:r>
        <w:t xml:space="preserve">   wealth    </w:t>
      </w:r>
      <w:r>
        <w:t xml:space="preserve">   exports    </w:t>
      </w:r>
      <w:r>
        <w:t xml:space="preserve">   investment    </w:t>
      </w:r>
      <w:r>
        <w:t xml:space="preserve">   consumption    </w:t>
      </w:r>
      <w:r>
        <w:t xml:space="preserve">   Gross Domestic Product    </w:t>
      </w:r>
      <w:r>
        <w:t xml:space="preserve">   economic growth    </w:t>
      </w:r>
      <w:r>
        <w:t xml:space="preserve">   resources    </w:t>
      </w:r>
      <w:r>
        <w:t xml:space="preserve">   inflation    </w:t>
      </w:r>
      <w:r>
        <w:t xml:space="preserve">   unemployment    </w:t>
      </w:r>
      <w:r>
        <w:t xml:space="preserve">   opportunity cost    </w:t>
      </w:r>
      <w:r>
        <w:t xml:space="preserve">   circular flow    </w:t>
      </w:r>
      <w:r>
        <w:t xml:space="preserve">   want    </w:t>
      </w:r>
      <w:r>
        <w:t xml:space="preserve">   need    </w:t>
      </w:r>
      <w:r>
        <w:t xml:space="preserve">   economic problem    </w:t>
      </w:r>
      <w:r>
        <w:t xml:space="preserve">   supply    </w:t>
      </w:r>
      <w:r>
        <w:t xml:space="preserve">   demand    </w:t>
      </w:r>
      <w:r>
        <w:t xml:space="preserve">   economics    </w:t>
      </w:r>
      <w:r>
        <w:t xml:space="preserve">   scarcity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2021-10-11T05:57:41Z</dcterms:created>
  <dcterms:modified xsi:type="dcterms:W3CDTF">2021-10-11T05:57:41Z</dcterms:modified>
</cp:coreProperties>
</file>