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that do not cost anything are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company that produces goods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limited means.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individuals would like to have, but aren't necessary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money is stored.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__________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individuals must have in order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maker/makers of a good or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have limited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everyone desires in order to purchase wanted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relationship between price and quantity supplied.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Productivity = Output/__________.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we have limited means, we must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study of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People's physical or mental work or effort. E.g, Drivers, nurses, scientists or inventors.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synonym of determinant.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determinant of demand.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will not regenerate naturally.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take risks and organise others to run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Noodles, used cars, used clothes are all examples of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that individuals and households consume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graphical representation of a demand schedule.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 much supply or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other things held constant.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Gifts of nature. E.g. trees, minerals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people enjoy hoarding money rather than spending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supply curve and the demand curve intersect.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Luxury cars, sea foods, jewellery and homes are all examples of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 decisions involve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different quantities of a good that sellers are willing and able to sell.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2021-10-11T05:56:02Z</dcterms:created>
  <dcterms:modified xsi:type="dcterms:W3CDTF">2021-10-11T05:56:02Z</dcterms:modified>
</cp:coreProperties>
</file>