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why people make one choice rather than another when buying, selling, spending, and saving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activities done for others for a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uses a budget to plan how it wants to spend its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income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goods sold from another country to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that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produce most of what they need to survive by hunting, gathering, farming, and herding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Economic rule stating that as the price rises for a good, the quantity supplied rises. As the price falls, the quantity supplied also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Individuals make some economic decisions and the government makes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income=spending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accumulation of all past deficit budgets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goods sold to other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income&lt;spending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Business people decide what to produce based on what they believe consumers will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value of the next best alternative given up for the alternative that was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income, sales, property, excise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income&gt;spending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provided by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rise of prices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machines, tools, buildings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things people buy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in which people do not have enough income, time, or resources to satisfy their every desire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Government controls what goods are produced, how they are produced, and what they cost. Individuals have little economic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amount of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income in less than spending in any one budget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quantity of a good consumers are willing to buy at various prices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2021-10-11T05:57:10Z</dcterms:created>
  <dcterms:modified xsi:type="dcterms:W3CDTF">2021-10-11T05:57:10Z</dcterms:modified>
</cp:coreProperties>
</file>