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quantity of a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value of the next best alternative given up for the alternative that was chosen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borrowing causes higher interest rates, it causes rising prices and inflation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business people decide what to produce based on what they believe consumers will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produce most of what they need to survive by hunting, gathering, farming, and herding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People willing to buy at various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State in which people do not and cannot have enough income, time, or other resources to satisfy their every desire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economic rule which states that the quantity demanded and price move in opposite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quantity goods producers are willing to sell various prices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income of the government. It uses this money to pay for services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Activities done for others for a 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People willing to sell at various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Policy that involves changing the rate of growth of the supply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study of why people make one choice rather than another when buying, selling, spending, and saving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accumulation of all past deficit budgets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goods solds from another country to the U.S.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Government uses a budget to plan how it wants to spend its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Income is greater than spending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bond or other type of debt obligation that is issued by a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federal government’s use of taxation and spending policies to affect overall business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surplus, deficits, balanced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income, sales, property, excise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pay for services, redistribute income, aid certain regions, improve nation’s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Things people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income is less than spending in any one budget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INDIVIDUALS MAKE SOME ECONOMIC DECISIONS AND THE GOVERNMENT MAKES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rise of prices of products over  a period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Income is equal to spending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goods sold to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government controls what goods are produced, how they are produced and what they cost, individuals have little economic power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</dc:title>
  <dcterms:created xsi:type="dcterms:W3CDTF">2021-10-11T05:57:17Z</dcterms:created>
  <dcterms:modified xsi:type="dcterms:W3CDTF">2021-10-11T05:57:17Z</dcterms:modified>
</cp:coreProperties>
</file>