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people decide what to produce based on what they believe consumers will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machines, tools,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activities done for others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that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specialization and comparative advantage lowers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quantity of a good consumers are willing to buy at various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produce most of what they need to survive by hunting, gathering, farming, and herding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quantity of goods producers are willing to sell at various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government controls what goods are produced how they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ABILITY OF A COUNTRY TO PRODUCE A PRODUCT AT A LOWER OPPORTUNITY COST THAN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government uses money to pay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rise of prices of products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goods sold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goods sold from another country to the US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economic rule stating that as the price rises for a good, the quantity supplied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provided by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DEPOSITS BANKS ARE REQUIRED TO KEEP IN THEIR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people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interest rate the fed charges its bank to borrow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OF ONE COUNTRY USING THE SAME QUANTITY OF RESOURCES AS ANOTHER COUNTRY, TO PRODUCE A PARTICULAR PRODUCT AT LESS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 governments use of taxation and spending policies to affect overall business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rue which states that the quantity demanded and price moves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accumulation of all the past deficit budgets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value of the next best alternative given up for the alternative that was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why people make one choice rather than another when buying, selling, spending, and saving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policy that involves changing the rate of growth of the supply of money in circulation to affect the amount of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in which people do not and cannot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 uses of a budget to plan how it wants to spend its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income is less than spending in any one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individuals make some economic decisions and the government makes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2021-10-11T05:57:19Z</dcterms:created>
  <dcterms:modified xsi:type="dcterms:W3CDTF">2021-10-11T05:57:19Z</dcterms:modified>
</cp:coreProperties>
</file>