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goods in a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of the next best alternative given up for the alternative that was chosen?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rule stating that as the prices rise for a good, the quantity supply rises?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sold from another country to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Provided by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why people make one choice rather than another when buying and selling?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 on your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Goods sold to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willing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Activities done for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system in which the government controls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State in which people cannot and do not have enough income, time or other resources to satisfy their every desire?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system in which individuals make some economic decisions and the government makes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quantity of a good?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Machines, tools and building that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on your income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rule stating that the quantity demanded and price move in opposite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Accumulation of all past deficit budgets?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Budget (income=spending)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in which business people decide what to produce based on what they think consumers will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quantity of goods producers are willing to sell at various prices?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government's use of taxation and spending policies to affect overall business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Budget ( income&gt;spending)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income of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system in which people produce most of what they need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Things people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income is less than spending in any one budget?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rise of prices in products over a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Government uses what to plan how it spends its money?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2021-10-11T05:57:22Z</dcterms:created>
  <dcterms:modified xsi:type="dcterms:W3CDTF">2021-10-11T05:57:22Z</dcterms:modified>
</cp:coreProperties>
</file>