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bankruptcy    </w:t>
      </w:r>
      <w:r>
        <w:t xml:space="preserve">   capital    </w:t>
      </w:r>
      <w:r>
        <w:t xml:space="preserve">   consumer    </w:t>
      </w:r>
      <w:r>
        <w:t xml:space="preserve">   credit    </w:t>
      </w:r>
      <w:r>
        <w:t xml:space="preserve">   curve    </w:t>
      </w:r>
      <w:r>
        <w:t xml:space="preserve">   debit    </w:t>
      </w:r>
      <w:r>
        <w:t xml:space="preserve">   debt    </w:t>
      </w:r>
      <w:r>
        <w:t xml:space="preserve">   demand    </w:t>
      </w:r>
      <w:r>
        <w:t xml:space="preserve">   economic flow    </w:t>
      </w:r>
      <w:r>
        <w:t xml:space="preserve">   employee    </w:t>
      </w:r>
      <w:r>
        <w:t xml:space="preserve">   employer    </w:t>
      </w:r>
      <w:r>
        <w:t xml:space="preserve">   enterprise    </w:t>
      </w:r>
      <w:r>
        <w:t xml:space="preserve">   entrepreneur    </w:t>
      </w:r>
      <w:r>
        <w:t xml:space="preserve">   essential    </w:t>
      </w:r>
      <w:r>
        <w:t xml:space="preserve">   ethical    </w:t>
      </w:r>
      <w:r>
        <w:t xml:space="preserve">   labour    </w:t>
      </w:r>
      <w:r>
        <w:t xml:space="preserve">   land    </w:t>
      </w:r>
      <w:r>
        <w:t xml:space="preserve">   manufacture    </w:t>
      </w:r>
      <w:r>
        <w:t xml:space="preserve">   needs    </w:t>
      </w:r>
      <w:r>
        <w:t xml:space="preserve">   poverty    </w:t>
      </w:r>
      <w:r>
        <w:t xml:space="preserve">   private    </w:t>
      </w:r>
      <w:r>
        <w:t xml:space="preserve">   producer    </w:t>
      </w:r>
      <w:r>
        <w:t xml:space="preserve">   profit    </w:t>
      </w:r>
      <w:r>
        <w:t xml:space="preserve">   public    </w:t>
      </w:r>
      <w:r>
        <w:t xml:space="preserve">   resources    </w:t>
      </w:r>
      <w:r>
        <w:t xml:space="preserve">   scarce    </w:t>
      </w:r>
      <w:r>
        <w:t xml:space="preserve">   subsistence    </w:t>
      </w:r>
      <w:r>
        <w:t xml:space="preserve">   supply    </w:t>
      </w:r>
      <w:r>
        <w:t xml:space="preserve">   wants    </w:t>
      </w:r>
      <w:r>
        <w:t xml:space="preserve">   wealth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2021-10-11T05:56:11Z</dcterms:created>
  <dcterms:modified xsi:type="dcterms:W3CDTF">2021-10-11T05:56:11Z</dcterms:modified>
</cp:coreProperties>
</file>