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tax from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resource that covers machines tools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quantity of  goods producers are willing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controls what is  produced and what they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improved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on alcohol, fuel, and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income&lt;spending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accumulation of all deficits in budgets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income=spending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higher interest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Business people decide what to produce based on what consumers will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produce goods from hunting and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Tax of your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 in which people cannot satisfy their every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value of the next best alternative given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quantity demanded and price move in opposite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rise of products prices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make some economic decisions and government makes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rather borrow money than raise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Resource produced from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reasons for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uses this  to plan how to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Activities for others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people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amt of goods consumers are willing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price rises, quantity supplied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resource from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why people make one decision over another when buying selling, spending, and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income&gt;spending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Redistribution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Tax from every good and service sold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2021-10-11T05:57:26Z</dcterms:created>
  <dcterms:modified xsi:type="dcterms:W3CDTF">2021-10-11T05:57:26Z</dcterms:modified>
</cp:coreProperties>
</file>