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put aside money to use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country’s need for someone or something in order to survive or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exchange one thing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 can buy, sell,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receive money or other payments in exchange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unit of exchange that can be used to buy goods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pay money in exchange for goods/services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trade goods or services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Depending on other countries, people or business for resources, goods,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Materials, such as trees, wood, coal, diamondsm, that are found in nature and used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people do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people produce, distribute, and use goods/services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or set of procedures for doing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2021-10-11T05:57:41Z</dcterms:created>
  <dcterms:modified xsi:type="dcterms:W3CDTF">2021-10-11T05:57:41Z</dcterms:modified>
</cp:coreProperties>
</file>