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Individuals and businesses have the right to own personal property as well as the means of production without undue interference from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business organization with one owner who takes all the risks and all the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inability to satisfy all wants at the same time. Requires choices to be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Factors of production that are used in the production of goods and services. Types of resources are natural, human, capital, and entrepreneurship.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Things that incite or motivate. Incentives are used to change economic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takes a risk to produce goods and services in search of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Combining human, natural, capital, and entrepreneurship resources to make goods or provide services. Resources available and consumer preferences determine what is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money exchanged for a good or service. Interaction of supply and demand determines price. Price determines who acquires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Interaction of supply and demand determines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given up when a choice is made—i.e., the highest valued alternative is foregone. Individuals must consider the value of what is given up when making a choice.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using of goods and services. Consumer preferences and price determine what is purchased and consumed.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Through their purchases, consumers determine what goods and services will be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a good or service that consumers are willing and able to buy at a certain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market system that is allowed to operate without undue interference from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Earnings after all expenses have been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Rivalry between producers and/or between sellers of a good or service. Competition usually results in better quality goods and services at lower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business organization with two or more owners who share the risks and the profits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Selection of an item or action from a set of possible alternatives. Individuals must choose or make decisions about desired goods and services because these goods and services, or the means for acquiring them, are limited.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business organization that is authorized by law to act as a legal entity regardless of the number of owners. Owners share the profits. Owner liability is limited to the amount of their investment.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of a good or service that producers are willing and able to sell at a certain price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</dc:title>
  <dcterms:created xsi:type="dcterms:W3CDTF">2021-10-11T05:57:43Z</dcterms:created>
  <dcterms:modified xsi:type="dcterms:W3CDTF">2021-10-11T05:57:43Z</dcterms:modified>
</cp:coreProperties>
</file>