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showing quantities supplied to a change in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made from changing the price of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 showing the quantity demanded at every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upward-slopping line that graphically shows the quantities supplied at each possible price.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how demand will change when prices change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price goes up the quantity supplied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often used with another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competing product that consumers can use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demanded of a good/service at a certain price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goods demanded at a certain price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 willingness and ability to buy a good or service?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Price goes up quantity demanded goes down. Price goes down quantity demanded goes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2021-10-11T05:56:11Z</dcterms:created>
  <dcterms:modified xsi:type="dcterms:W3CDTF">2021-10-11T05:56:11Z</dcterms:modified>
</cp:coreProperties>
</file>