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in how much the producer will sell at certain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own something and ability to pay for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quantity supply and quantity price don't match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effects supply other then price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much the producer makes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keeps the price from getting higher, causes a shortage below the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much a good or service can change price the more you need to have it the less _____ it has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in how much the buyer wants to buy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of a good or service is wanted at a certain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quantity supply and quantity price meet at a certain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 of demand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price goes up so does the supply when the price drops so does the supply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Consumers will buy more of a good when the price is low and buy less when price is high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price is to low and not enough of the good is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reason to want to buy a good 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price is to high and to much is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keeps the price from going lower, causes a surplus above the equilibrium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</dc:title>
  <dcterms:created xsi:type="dcterms:W3CDTF">2021-10-11T05:56:14Z</dcterms:created>
  <dcterms:modified xsi:type="dcterms:W3CDTF">2021-10-11T05:56:14Z</dcterms:modified>
</cp:coreProperties>
</file>