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Economics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 of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oligopolies are held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changes in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business, government, banks,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Narrow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economic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limited liabilty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type of student a premium bondholder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Four pillars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study of how a society makes choices using scarce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Cuttable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Auction-like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Fluid not static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people involved in the partnership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Company used in imperfect competition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specific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 student yelled at mr. merritt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marginal benefit &lt; marginal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Big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either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Always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overall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unlimited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targeted discounts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inverse relation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inexpensive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Satisfies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many years has mr merritt been teaching economics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insomniac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Buy em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Limited liability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Medicare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Out-competed everyone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mr. Merritt sells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Satisfaction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</dc:title>
  <dcterms:created xsi:type="dcterms:W3CDTF">2021-10-11T05:56:21Z</dcterms:created>
  <dcterms:modified xsi:type="dcterms:W3CDTF">2021-10-11T05:56:21Z</dcterms:modified>
</cp:coreProperties>
</file>