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purchase    </w:t>
      </w:r>
      <w:r>
        <w:t xml:space="preserve">   people    </w:t>
      </w:r>
      <w:r>
        <w:t xml:space="preserve">   money    </w:t>
      </w:r>
      <w:r>
        <w:t xml:space="preserve">   job    </w:t>
      </w:r>
      <w:r>
        <w:t xml:space="preserve">   work    </w:t>
      </w:r>
      <w:r>
        <w:t xml:space="preserve">   business    </w:t>
      </w:r>
      <w:r>
        <w:t xml:space="preserve">   risk    </w:t>
      </w:r>
      <w:r>
        <w:t xml:space="preserve">   sell    </w:t>
      </w:r>
      <w:r>
        <w:t xml:space="preserve">   buy    </w:t>
      </w:r>
      <w:r>
        <w:t xml:space="preserve">   increase    </w:t>
      </w:r>
      <w:r>
        <w:t xml:space="preserve">   decrease    </w:t>
      </w:r>
      <w:r>
        <w:t xml:space="preserve">   export    </w:t>
      </w:r>
      <w:r>
        <w:t xml:space="preserve">   import    </w:t>
      </w:r>
      <w:r>
        <w:t xml:space="preserve">   opportunity cost    </w:t>
      </w:r>
      <w:r>
        <w:t xml:space="preserve">   demand    </w:t>
      </w:r>
      <w:r>
        <w:t xml:space="preserve">   supply    </w:t>
      </w:r>
      <w:r>
        <w:t xml:space="preserve">   interdependent    </w:t>
      </w:r>
      <w:r>
        <w:t xml:space="preserve">   consumers    </w:t>
      </w:r>
      <w:r>
        <w:t xml:space="preserve">   producers    </w:t>
      </w:r>
      <w:r>
        <w:t xml:space="preserve">   currency    </w:t>
      </w:r>
      <w:r>
        <w:t xml:space="preserve">   scarcity    </w:t>
      </w:r>
      <w:r>
        <w:t xml:space="preserve">   entrepreneurs    </w:t>
      </w:r>
      <w:r>
        <w:t xml:space="preserve">   capital resources    </w:t>
      </w:r>
      <w:r>
        <w:t xml:space="preserve">   human resources    </w:t>
      </w:r>
      <w:r>
        <w:t xml:space="preserve">   natural resources    </w:t>
      </w:r>
      <w:r>
        <w:t xml:space="preserve">   income    </w:t>
      </w:r>
      <w:r>
        <w:t xml:space="preserve">   budget    </w:t>
      </w:r>
      <w:r>
        <w:t xml:space="preserve">   taxes    </w:t>
      </w:r>
      <w:r>
        <w:t xml:space="preserve">   services    </w:t>
      </w:r>
      <w:r>
        <w:t xml:space="preserve">  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2021-10-11T05:56:16Z</dcterms:created>
  <dcterms:modified xsi:type="dcterms:W3CDTF">2021-10-11T05:56:16Z</dcterms:modified>
</cp:coreProperties>
</file>