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save    </w:t>
      </w:r>
      <w:r>
        <w:t xml:space="preserve">   earn    </w:t>
      </w:r>
      <w:r>
        <w:t xml:space="preserve">   job    </w:t>
      </w:r>
      <w:r>
        <w:t xml:space="preserve">   budget    </w:t>
      </w:r>
      <w:r>
        <w:t xml:space="preserve">   loan    </w:t>
      </w:r>
      <w:r>
        <w:t xml:space="preserve">   credit    </w:t>
      </w:r>
      <w:r>
        <w:t xml:space="preserve">   penney    </w:t>
      </w:r>
      <w:r>
        <w:t xml:space="preserve">   dime    </w:t>
      </w:r>
      <w:r>
        <w:t xml:space="preserve">   bank    </w:t>
      </w:r>
      <w:r>
        <w:t xml:space="preserve">   cash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2021-10-11T05:56:18Z</dcterms:created>
  <dcterms:modified xsi:type="dcterms:W3CDTF">2021-10-11T05:56:18Z</dcterms:modified>
</cp:coreProperties>
</file>