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Opportunity cost    </w:t>
      </w:r>
      <w:r>
        <w:t xml:space="preserve">   Values    </w:t>
      </w:r>
      <w:r>
        <w:t xml:space="preserve">   Choice    </w:t>
      </w:r>
      <w:r>
        <w:t xml:space="preserve">   Opportunities    </w:t>
      </w:r>
      <w:r>
        <w:t xml:space="preserve">   Time    </w:t>
      </w:r>
      <w:r>
        <w:t xml:space="preserve">   Employment    </w:t>
      </w:r>
      <w:r>
        <w:t xml:space="preserve">   Skills    </w:t>
      </w:r>
      <w:r>
        <w:t xml:space="preserve">   Educated    </w:t>
      </w:r>
      <w:r>
        <w:t xml:space="preserve">   Unlimited    </w:t>
      </w:r>
      <w:r>
        <w:t xml:space="preserve">   Needs    </w:t>
      </w:r>
      <w:r>
        <w:t xml:space="preserve">   Wants    </w:t>
      </w:r>
      <w:r>
        <w:t xml:space="preserve">   Limited    </w:t>
      </w:r>
      <w:r>
        <w:t xml:space="preserve">   Resources    </w:t>
      </w:r>
      <w:r>
        <w:t xml:space="preserve">   Scarcity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2021-10-11T05:56:05Z</dcterms:created>
  <dcterms:modified xsi:type="dcterms:W3CDTF">2021-10-11T05:56:05Z</dcterms:modified>
</cp:coreProperties>
</file>