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Economics</w:t>
      </w:r>
    </w:p>
    <w:p>
      <w:pPr>
        <w:pStyle w:val="Questions"/>
      </w:pPr>
      <w:r>
        <w:t xml:space="preserve">1. CHEOIC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CAIDNUTEO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PMTOEEYMLN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IDMTELI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DENES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ITOOIRNSTUPPE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IYPUTTNOROP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UTRIOOPYPTN SOTC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UEERCSORS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CCYSIATR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KLISSL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EMIT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TLDUMIINE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SLVAUE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ANSWT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</dc:title>
  <dcterms:created xsi:type="dcterms:W3CDTF">2021-10-11T05:56:22Z</dcterms:created>
  <dcterms:modified xsi:type="dcterms:W3CDTF">2021-10-11T05:56:22Z</dcterms:modified>
</cp:coreProperties>
</file>