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all of the decisions in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book; The Wealth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 economy is centrally controlled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Global economic ties increase what stability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business delegates certain responsibilities to a third party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 command economy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economy answers three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Karl Marx provided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country that participates in off and out sourcing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mixed economy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2021-10-11T05:56:25Z</dcterms:created>
  <dcterms:modified xsi:type="dcterms:W3CDTF">2021-10-11T05:56:25Z</dcterms:modified>
</cp:coreProperties>
</file>