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level of market that there are only a few copetitors (rivals)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basic problems in economy is .......... also known as shortage of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........... is where prices of goods/services are regularly rising over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basic problems in economy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................ states that the lower the price of the good or a sevice, the fewer proucers will want to produce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the next best choice that one gives up when making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laws of ........... states that consumers generally want to buy goods and services at the lowest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production,distribution and consumption of wealth in human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where potential buyers are in contatct with potential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levels of market competition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2021-10-11T05:56:28Z</dcterms:created>
  <dcterms:modified xsi:type="dcterms:W3CDTF">2021-10-11T05:56:28Z</dcterms:modified>
</cp:coreProperties>
</file>