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founded in 1934 to ensure corporations provide accurate and current information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commonly reported investment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electronic message board used to indicate market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stock prices rise simply because of expectations and they exceed the corporations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stocks from differen tindividual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stocks that analysts use to help identify stock trends in specific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sale of a certain quantity of stock through an exchange at an investment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shares or portions of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well known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memorable event that proved the importance of stock exchanges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location where people come together to buy and sell shares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paper that were used as evidence of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founded in 1790 and it was the first stock exchange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distribution of a portion of the corporations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developed the most well known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last shareholders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merchants trade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privately managed stock portfolios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actively buying and selling stocks for the purpose of taking advantage of short term price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 people purchase 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2021-10-11T05:56:33Z</dcterms:created>
  <dcterms:modified xsi:type="dcterms:W3CDTF">2021-10-11T05:56:33Z</dcterms:modified>
</cp:coreProperties>
</file>